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5AC3" w:rsidRPr="005421E6" w:rsidRDefault="003F4588">
      <w:pPr>
        <w:pStyle w:val="berschrift1"/>
        <w:rPr>
          <w:lang w:val="de-DE"/>
        </w:rPr>
      </w:pPr>
      <w:proofErr w:type="spellStart"/>
      <w:r w:rsidRPr="005421E6">
        <w:rPr>
          <w:lang w:val="de-DE"/>
        </w:rPr>
        <w:t>Faustlos</w:t>
      </w:r>
      <w:proofErr w:type="spellEnd"/>
      <w:r w:rsidRPr="005421E6">
        <w:rPr>
          <w:lang w:val="de-DE"/>
        </w:rPr>
        <w:t xml:space="preserve"> – starke Gefühle, starke Kinder</w:t>
      </w:r>
    </w:p>
    <w:p w:rsidR="000C5AC3" w:rsidRPr="005421E6" w:rsidRDefault="003F4588">
      <w:pPr>
        <w:rPr>
          <w:lang w:val="de-DE"/>
        </w:rPr>
      </w:pPr>
      <w:r w:rsidRPr="005421E6">
        <w:rPr>
          <w:lang w:val="de-DE"/>
        </w:rPr>
        <w:t xml:space="preserve">In unserer Kita begleiten wir Kinder nicht nur in ihrer sprachlichen, motorischen oder kognitiven Entwicklung – wir legen auch besonderen Wert auf ihre sozial-emotionale Kompetenz. Deshalb führen wir im </w:t>
      </w:r>
      <w:r w:rsidRPr="005421E6">
        <w:rPr>
          <w:lang w:val="de-DE"/>
        </w:rPr>
        <w:t>Kindergartenbereich das wissenschaftlich fundierte Präventionsprogramm „</w:t>
      </w:r>
      <w:proofErr w:type="spellStart"/>
      <w:r w:rsidRPr="005421E6">
        <w:rPr>
          <w:lang w:val="de-DE"/>
        </w:rPr>
        <w:t>Faustlos</w:t>
      </w:r>
      <w:proofErr w:type="spellEnd"/>
      <w:r w:rsidRPr="005421E6">
        <w:rPr>
          <w:lang w:val="de-DE"/>
        </w:rPr>
        <w:t>“ durch.</w:t>
      </w:r>
    </w:p>
    <w:p w:rsidR="000C5AC3" w:rsidRPr="005421E6" w:rsidRDefault="003F4588">
      <w:pPr>
        <w:pStyle w:val="berschrift2"/>
        <w:rPr>
          <w:lang w:val="de-DE"/>
        </w:rPr>
      </w:pPr>
      <w:r w:rsidRPr="005421E6">
        <w:rPr>
          <w:lang w:val="de-DE"/>
        </w:rPr>
        <w:t xml:space="preserve">Was ist </w:t>
      </w:r>
      <w:proofErr w:type="spellStart"/>
      <w:r w:rsidRPr="005421E6">
        <w:rPr>
          <w:lang w:val="de-DE"/>
        </w:rPr>
        <w:t>Faustlos</w:t>
      </w:r>
      <w:proofErr w:type="spellEnd"/>
      <w:r w:rsidRPr="005421E6">
        <w:rPr>
          <w:lang w:val="de-DE"/>
        </w:rPr>
        <w:t>?</w:t>
      </w:r>
    </w:p>
    <w:p w:rsidR="000C5AC3" w:rsidRPr="005421E6" w:rsidRDefault="003F4588">
      <w:pPr>
        <w:rPr>
          <w:lang w:val="de-DE"/>
        </w:rPr>
      </w:pPr>
      <w:r w:rsidRPr="005421E6">
        <w:rPr>
          <w:lang w:val="de-DE"/>
        </w:rPr>
        <w:t>„</w:t>
      </w:r>
      <w:proofErr w:type="spellStart"/>
      <w:r w:rsidRPr="005421E6">
        <w:rPr>
          <w:lang w:val="de-DE"/>
        </w:rPr>
        <w:t>Faustlos</w:t>
      </w:r>
      <w:proofErr w:type="spellEnd"/>
      <w:r w:rsidRPr="005421E6">
        <w:rPr>
          <w:lang w:val="de-DE"/>
        </w:rPr>
        <w:t xml:space="preserve">“ ist ein mehrfach erprobtes, gewaltpräventives Programm, das speziell für Kindertageseinrichtungen entwickelt wurde. Es unterstützt Kinder </w:t>
      </w:r>
      <w:r w:rsidRPr="005421E6">
        <w:rPr>
          <w:lang w:val="de-DE"/>
        </w:rPr>
        <w:t>dabei, Gefühle wahrzunehmen und auszudrücken, Konflikte gewaltfrei zu lösen und empathisch mit anderen umzugehen. Dabei greifen wir auf vielfältige Methoden zurück: Rollenspiele, Bildergeschichten, Handpuppen und Gespräche im Morgenkreis machen die Inhalte</w:t>
      </w:r>
      <w:r w:rsidRPr="005421E6">
        <w:rPr>
          <w:lang w:val="de-DE"/>
        </w:rPr>
        <w:t xml:space="preserve"> lebendig und kindgerecht erlebbar.</w:t>
      </w:r>
    </w:p>
    <w:p w:rsidR="000C5AC3" w:rsidRPr="005421E6" w:rsidRDefault="003F4588">
      <w:pPr>
        <w:pStyle w:val="berschrift2"/>
        <w:rPr>
          <w:lang w:val="de-DE"/>
        </w:rPr>
      </w:pPr>
      <w:r w:rsidRPr="005421E6">
        <w:rPr>
          <w:lang w:val="de-DE"/>
        </w:rPr>
        <w:t>Was lernen die Kinder dabei?</w:t>
      </w:r>
    </w:p>
    <w:p w:rsidR="000C5AC3" w:rsidRPr="005421E6" w:rsidRDefault="003F4588">
      <w:pPr>
        <w:pStyle w:val="Aufzhlungszeichen"/>
        <w:rPr>
          <w:lang w:val="de-DE"/>
        </w:rPr>
      </w:pPr>
      <w:r w:rsidRPr="005421E6">
        <w:rPr>
          <w:lang w:val="de-DE"/>
        </w:rPr>
        <w:t>Eigene Gefühle erkennen und benennen („Ich bin traurig / wütend / enttäuscht…“)</w:t>
      </w:r>
    </w:p>
    <w:p w:rsidR="000C5AC3" w:rsidRPr="005421E6" w:rsidRDefault="003F4588">
      <w:pPr>
        <w:pStyle w:val="Aufzhlungszeichen"/>
        <w:rPr>
          <w:lang w:val="de-DE"/>
        </w:rPr>
      </w:pPr>
      <w:r w:rsidRPr="005421E6">
        <w:rPr>
          <w:lang w:val="de-DE"/>
        </w:rPr>
        <w:t>Die Gefühle anderer wahrnehmen und verstehen („Was fühlt das andere Kind?“)</w:t>
      </w:r>
    </w:p>
    <w:p w:rsidR="000C5AC3" w:rsidRPr="005421E6" w:rsidRDefault="003F4588">
      <w:pPr>
        <w:pStyle w:val="Aufzhlungszeichen"/>
        <w:rPr>
          <w:lang w:val="de-DE"/>
        </w:rPr>
      </w:pPr>
      <w:r w:rsidRPr="005421E6">
        <w:rPr>
          <w:lang w:val="de-DE"/>
        </w:rPr>
        <w:t>Impulse kontrollieren und eigene Be</w:t>
      </w:r>
      <w:r w:rsidRPr="005421E6">
        <w:rPr>
          <w:lang w:val="de-DE"/>
        </w:rPr>
        <w:t>dürfnisse angemessen äußern</w:t>
      </w:r>
    </w:p>
    <w:p w:rsidR="000C5AC3" w:rsidRPr="005421E6" w:rsidRDefault="003F4588">
      <w:pPr>
        <w:pStyle w:val="Aufzhlungszeichen"/>
        <w:rPr>
          <w:lang w:val="de-DE"/>
        </w:rPr>
      </w:pPr>
      <w:r w:rsidRPr="005421E6">
        <w:rPr>
          <w:lang w:val="de-DE"/>
        </w:rPr>
        <w:t>Konflikte friedlich und lösungsorientiert angehen</w:t>
      </w:r>
    </w:p>
    <w:p w:rsidR="000C5AC3" w:rsidRPr="005421E6" w:rsidRDefault="003F4588">
      <w:pPr>
        <w:pStyle w:val="Aufzhlungszeichen"/>
        <w:rPr>
          <w:lang w:val="de-DE"/>
        </w:rPr>
      </w:pPr>
      <w:r w:rsidRPr="005421E6">
        <w:rPr>
          <w:lang w:val="de-DE"/>
        </w:rPr>
        <w:t>Empathie entwickeln und Mitgefühl zeigen</w:t>
      </w:r>
    </w:p>
    <w:p w:rsidR="000C5AC3" w:rsidRPr="005421E6" w:rsidRDefault="003F4588">
      <w:pPr>
        <w:pStyle w:val="berschrift2"/>
        <w:rPr>
          <w:lang w:val="de-DE"/>
        </w:rPr>
      </w:pPr>
      <w:r w:rsidRPr="005421E6">
        <w:rPr>
          <w:lang w:val="de-DE"/>
        </w:rPr>
        <w:t>Warum ist das wichtig?</w:t>
      </w:r>
    </w:p>
    <w:p w:rsidR="000C5AC3" w:rsidRPr="005421E6" w:rsidRDefault="003F4588">
      <w:pPr>
        <w:rPr>
          <w:lang w:val="de-DE"/>
        </w:rPr>
      </w:pPr>
      <w:r w:rsidRPr="005421E6">
        <w:rPr>
          <w:lang w:val="de-DE"/>
        </w:rPr>
        <w:t>Viele Konflikte im Alltag entstehen, weil Kinder noch nicht wissen, wie sie mit Frust, Wut oder Traurigkeit umgehe</w:t>
      </w:r>
      <w:r w:rsidRPr="005421E6">
        <w:rPr>
          <w:lang w:val="de-DE"/>
        </w:rPr>
        <w:t xml:space="preserve">n können. </w:t>
      </w:r>
      <w:proofErr w:type="spellStart"/>
      <w:r w:rsidRPr="005421E6">
        <w:rPr>
          <w:lang w:val="de-DE"/>
        </w:rPr>
        <w:t>Faustlos</w:t>
      </w:r>
      <w:proofErr w:type="spellEnd"/>
      <w:r w:rsidRPr="005421E6">
        <w:rPr>
          <w:lang w:val="de-DE"/>
        </w:rPr>
        <w:t xml:space="preserve"> setzt genau hier an – es schafft Handlungsalternativen zur Aggression und stärkt das Miteinander in der Gruppe. Die Kinder erleben: „Ich darf sagen, was ich brauche – ohne weh zu tun.“</w:t>
      </w:r>
    </w:p>
    <w:p w:rsidR="000C5AC3" w:rsidRPr="005421E6" w:rsidRDefault="003F4588">
      <w:pPr>
        <w:pStyle w:val="berschrift2"/>
        <w:rPr>
          <w:lang w:val="de-DE"/>
        </w:rPr>
      </w:pPr>
      <w:r w:rsidRPr="005421E6">
        <w:rPr>
          <w:lang w:val="de-DE"/>
        </w:rPr>
        <w:t>Wie setzen wir das Programm um?</w:t>
      </w:r>
    </w:p>
    <w:p w:rsidR="000C5AC3" w:rsidRPr="005421E6" w:rsidRDefault="003F4588">
      <w:pPr>
        <w:rPr>
          <w:lang w:val="de-DE"/>
        </w:rPr>
      </w:pPr>
      <w:r w:rsidRPr="005421E6">
        <w:rPr>
          <w:lang w:val="de-DE"/>
        </w:rPr>
        <w:t>Unsere pädagogischen</w:t>
      </w:r>
      <w:r w:rsidRPr="005421E6">
        <w:rPr>
          <w:lang w:val="de-DE"/>
        </w:rPr>
        <w:t xml:space="preserve"> Fachkräfte wurden speziell in </w:t>
      </w:r>
      <w:proofErr w:type="spellStart"/>
      <w:r w:rsidRPr="005421E6">
        <w:rPr>
          <w:lang w:val="de-DE"/>
        </w:rPr>
        <w:t>Faustlos</w:t>
      </w:r>
      <w:proofErr w:type="spellEnd"/>
      <w:r w:rsidRPr="005421E6">
        <w:rPr>
          <w:lang w:val="de-DE"/>
        </w:rPr>
        <w:t xml:space="preserve"> geschult und verankern die Inhalte dauerhaft im Alltag. In regelmäßigen Einheiten vertiefen wir Themen wie Gefühle, Regeln oder Konfliktlösungen. Gleichzeitig greifen wir die Inhalte bei Bedarf im Tagesgeschehen auf </w:t>
      </w:r>
      <w:r w:rsidRPr="005421E6">
        <w:rPr>
          <w:lang w:val="de-DE"/>
        </w:rPr>
        <w:t>– etwa bei Streitsituationen oder Gruppengesprächen. So wird aus dem Projekt eine Haltung, die in der Kita gelebt wird.</w:t>
      </w:r>
    </w:p>
    <w:p w:rsidR="000C5AC3" w:rsidRPr="005421E6" w:rsidRDefault="003F4588">
      <w:pPr>
        <w:pStyle w:val="IntensivesZitat"/>
        <w:rPr>
          <w:lang w:val="de-DE"/>
        </w:rPr>
      </w:pPr>
      <w:proofErr w:type="spellStart"/>
      <w:r w:rsidRPr="005421E6">
        <w:rPr>
          <w:lang w:val="de-DE"/>
        </w:rPr>
        <w:t>Faustlos</w:t>
      </w:r>
      <w:proofErr w:type="spellEnd"/>
      <w:r w:rsidRPr="005421E6">
        <w:rPr>
          <w:lang w:val="de-DE"/>
        </w:rPr>
        <w:t xml:space="preserve"> macht Kinder stark – innerlich und miteinander.</w:t>
      </w:r>
      <w:bookmarkStart w:id="0" w:name="_GoBack"/>
      <w:bookmarkEnd w:id="0"/>
    </w:p>
    <w:sectPr w:rsidR="000C5AC3" w:rsidRPr="005421E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5AC3"/>
    <w:rsid w:val="0015074B"/>
    <w:rsid w:val="0029639D"/>
    <w:rsid w:val="00326F90"/>
    <w:rsid w:val="003F4588"/>
    <w:rsid w:val="005421E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25310"/>
  <w14:defaultImageDpi w14:val="300"/>
  <w15:docId w15:val="{4A4752A2-2C0E-476E-ADC0-B098AF897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CE90096-F128-47A3-9821-2B2EC1C7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1689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1954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Juliane Schilling</cp:lastModifiedBy>
  <cp:revision>2</cp:revision>
  <cp:lastPrinted>2025-07-10T10:24:00Z</cp:lastPrinted>
  <dcterms:created xsi:type="dcterms:W3CDTF">2025-07-10T13:07:00Z</dcterms:created>
  <dcterms:modified xsi:type="dcterms:W3CDTF">2025-07-10T13:07:00Z</dcterms:modified>
  <cp:category/>
</cp:coreProperties>
</file>